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порядке упрощенного производства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Защита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Османову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Самардну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задолженности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10448421002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1195476015085, ИНН 5407973637, КПП 540601001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Османову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Самардну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 10448421002 от 15.10.2023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удовлетворения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Д.Б.Айткулова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2rplc-9">
    <w:name w:val="cat-ExternalSystemDefined grp-12 rplc-9"/>
    <w:basedOn w:val="DefaultParagraphFont"/>
  </w:style>
  <w:style w:type="character" w:customStyle="1" w:styleId="cat-PassportDatagrp-7rplc-10">
    <w:name w:val="cat-PassportData grp-7 rplc-10"/>
    <w:basedOn w:val="DefaultParagraphFont"/>
  </w:style>
  <w:style w:type="character" w:customStyle="1" w:styleId="cat-UserDefinedgrp-11rplc-11">
    <w:name w:val="cat-UserDefined grp-1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